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微波组件机电热耦合建模与影响机理分析</w:t>
      </w:r>
    </w:p>
    <w:p>
      <w:r>
        <w:rPr>
          <w:rFonts w:ascii="宋体" w:hAnsi="宋体" w:eastAsia="宋体"/>
          <w:sz w:val="24"/>
        </w:rPr>
        <w:t>王从思，王璐，王志海编著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微波组件机电热耦合建模与影响机理分析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王从思，王璐，王志海编著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本书出售、求购地址：https://www.jiaokey.com/book/detail/14450514.html</w:t>
      </w:r>
    </w:p>
    <w:p>
      <w:r>
        <w:t>更多相关图书推荐：https://www.jiaokey.com</w:t>
      </w:r>
    </w:p>
    <w:p>
      <w:r>
        <w:t>王从思，王璐，王志海编著 其他作品：https://www.jiaokey.com/tag/王从思，王璐，王志海编著.html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关键词搜索：https://www.jiaokey.com/tag/微波组件机电热耦合建模与影响机理分析.html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