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DSP控制器原理及应用  第3版  微控制器的软件和硬件</w:t>
      </w:r>
    </w:p>
    <w:p>
      <w:r>
        <w:rPr>
          <w:rFonts w:ascii="宋体" w:hAnsi="宋体" w:eastAsia="宋体"/>
          <w:sz w:val="24"/>
        </w:rPr>
        <w:t>宁改娣，张虹著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DSP控制器原理及应用  第3版  微控制器的软件和硬件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宁改娣，张虹著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本书出售、求购地址：https://www.jiaokey.com/book/detail/14450498.html</w:t>
      </w:r>
    </w:p>
    <w:p>
      <w:r>
        <w:t>更多相关图书推荐：https://www.jiaokey.com</w:t>
      </w:r>
    </w:p>
    <w:p>
      <w:r>
        <w:t>宁改娣，张虹著 其他作品：https://www.jiaokey.com/tag/宁改娣，张虹著.html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关键词搜索：https://www.jiaokey.com/tag/DSP控制器原理及应用  第3版  微控制器的软件和硬件.html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