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书名：滨水景观设计</w:t>
      </w:r>
    </w:p>
    <w:p>
      <w:r>
        <w:t>作者：曲旭东，欧阳丽萍主编；康琳英，白颖副主编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总页数：168</w:t>
      </w:r>
    </w:p>
    <w:p>
      <w:r>
        <w:t>更多请访问教客网: www.jiaokey.com</w:t>
      </w:r>
    </w:p>
    <w:p>
      <w:r>
        <w:t>滨水景观设计 评论地址：https://www.jiaokey.com/book/detail/14450491.html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