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高等院校“十三五”应用型艺术设计教育系列规划教材  公共艺术与设施设计</w:t>
      </w:r>
    </w:p>
    <w:p>
      <w:r>
        <w:rPr>
          <w:rFonts w:ascii="宋体" w:hAnsi="宋体" w:eastAsia="宋体"/>
          <w:sz w:val="24"/>
        </w:rPr>
        <w:t>郭媛媛，盛传新，马潇潇著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高等院校“十三五”应用型艺术设计教育系列规划教材  公共艺术与设施设计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郭媛媛，盛传新，马潇潇著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本书出售、求购地址：https://www.jiaokey.com/book/detail/14450482.html</w:t>
      </w:r>
    </w:p>
    <w:p>
      <w:r>
        <w:t>更多相关图书推荐：https://www.jiaokey.com</w:t>
      </w:r>
    </w:p>
    <w:p>
      <w:r>
        <w:t>郭媛媛，盛传新，马潇潇著 其他作品：https://www.jiaokey.com/tag/郭媛媛，盛传新，马潇潇著.html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关键词搜索：https://www.jiaokey.com/tag/高等院校“十三五”应用型艺术设计教育系列规划教材  公共艺术与设施设计.html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