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书名：空间规划与开发法导论  荷兰经验</w:t>
      </w:r>
    </w:p>
    <w:p>
      <w:r>
        <w:t>作者：（荷）弗雷德·霍马，彼得·扬著；李林林，谷玮译；庄少勤，吴次芳审校</w:t>
      </w:r>
    </w:p>
    <w:p>
      <w:r>
        <w:t>出版社：武汉:中国地质大学出版社,2018.01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空间规划与开发法导论  荷兰经验 评论地址：https://www.jiaokey.com/book/detail/14450443.html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