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电网与清洁能源关键技术丛书  基于功率传递的电网间同期并列原理与技术</w:t>
      </w:r>
    </w:p>
    <w:p>
      <w:r>
        <w:rPr>
          <w:rFonts w:ascii="宋体" w:hAnsi="宋体" w:eastAsia="宋体"/>
          <w:sz w:val="24"/>
        </w:rPr>
        <w:t>刘家军著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电网与清洁能源关键技术丛书  基于功率传递的电网间同期并列原理与技术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本书出售、求购地址：https://www.jiaokey.com/book/detail/14450423.html</w:t>
      </w:r>
    </w:p>
    <w:p>
      <w:r>
        <w:t>更多相关图书推荐：https://www.jiaokey.com</w:t>
      </w:r>
    </w:p>
    <w:p>
      <w:r>
        <w:t>刘家军著 其他作品：https://www.jiaokey.com/tag/刘家军著.html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关键词搜索：https://www.jiaokey.com/tag/电网与清洁能源关键技术丛书  基于功率传递的电网间同期并列原理与技术.html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