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DevOps  中文版</w:t>
      </w:r>
    </w:p>
    <w:p>
      <w:r>
        <w:rPr>
          <w:rFonts w:ascii="宋体" w:hAnsi="宋体" w:eastAsia="宋体"/>
          <w:sz w:val="24"/>
        </w:rPr>
        <w:t>（美）珍妮佛·戴维斯（Jennifer Davis），（美）莱恩·丹尼尔斯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DevOps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（美）珍妮佛·戴维斯（Jennifer Davis），（美）莱恩·丹尼尔斯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本书出售、求购地址：https://www.jiaokey.com/book/detail/14450420.html</w:t>
      </w:r>
    </w:p>
    <w:p>
      <w:r>
        <w:t>更多相关图书推荐：https://www.jiaokey.com</w:t>
      </w:r>
    </w:p>
    <w:p>
      <w:r>
        <w:t>（美）珍妮佛·戴维斯（Jennifer Davis），（美）莱恩·丹尼尔斯 其他作品：https://www.jiaokey.com/tag/（美）珍妮佛·戴维斯（Jennifer Davis），（美）莱恩·丹尼尔斯.html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关键词搜索：https://www.jiaokey.com/tag/Effective DevOps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