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基于随机模型的服务质量多属性评价与优化</w:t>
      </w:r>
    </w:p>
    <w:p>
      <w:r>
        <w:rPr>
          <w:rFonts w:ascii="宋体" w:hAnsi="宋体" w:eastAsia="宋体"/>
          <w:sz w:val="24"/>
        </w:rPr>
        <w:t>黄霁崴著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基于随机模型的服务质量多属性评价与优化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黄霁崴著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本书出售、求购地址：https://www.jiaokey.com/book/detail/14450417.html</w:t>
      </w:r>
    </w:p>
    <w:p>
      <w:r>
        <w:t>更多相关图书推荐：https://www.jiaokey.com</w:t>
      </w:r>
    </w:p>
    <w:p>
      <w:r>
        <w:t>黄霁崴著 其他作品：https://www.jiaokey.com/tag/黄霁崴著.html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关键词搜索：https://www.jiaokey.com/tag/基于随机模型的服务质量多属性评价与优化.html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