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书名：混凝土结构耐久性及加固</w:t>
      </w:r>
    </w:p>
    <w:p>
      <w:r>
        <w:t>作者：李果主编；杜健民，李富民，姬永生，耿欧副主编</w:t>
      </w:r>
    </w:p>
    <w:p>
      <w:r>
        <w:t>出版社：徐州:中国矿业大学出版社,2018.08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混凝土结构耐久性及加固 评论地址：https://www.jiaokey.com/book/detail/14450412.html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