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数据库技术与实战  大数据浅析与新媒体应用</w:t>
      </w:r>
    </w:p>
    <w:p>
      <w:r>
        <w:rPr>
          <w:rFonts w:ascii="宋体" w:hAnsi="宋体" w:eastAsia="宋体"/>
          <w:sz w:val="24"/>
        </w:rPr>
        <w:t>潘瑞芳，徐芝琦，张宝军编著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数据库技术与实战  大数据浅析与新媒体应用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潘瑞芳，徐芝琦，张宝军编著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本书出售、求购地址：https://www.jiaokey.com/book/detail/14450409.html</w:t>
      </w:r>
    </w:p>
    <w:p>
      <w:r>
        <w:t>更多相关图书推荐：https://www.jiaokey.com</w:t>
      </w:r>
    </w:p>
    <w:p>
      <w:r>
        <w:t>潘瑞芳，徐芝琦，张宝军编著 其他作品：https://www.jiaokey.com/tag/潘瑞芳，徐芝琦，张宝军编著.html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关键词搜索：https://www.jiaokey.com/tag/数据库技术与实战  大数据浅析与新媒体应用.html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