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书名：多核异构并行计算OpenMP4.5 C/C++篇</w:t>
      </w:r>
    </w:p>
    <w:p>
      <w:r>
        <w:t>作者：雷洪编著</w:t>
      </w:r>
    </w:p>
    <w:p>
      <w:r>
        <w:t>出版社：北京:冶金工业出版社,2018.04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多核异构并行计算OpenMP4.5 C/C++篇 评论地址：https://www.jiaokey.com/book/detail/14450395.html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