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书名：基础设施即代码  影印版</w:t>
      </w:r>
    </w:p>
    <w:p>
      <w:r>
        <w:t>作者：Kief Morris著</w:t>
      </w:r>
    </w:p>
    <w:p>
      <w:r>
        <w:t>出版社：南京:东南大学出版社,2018.01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基础设施即代码  影印版 评论地址：https://www.jiaokey.com/book/detail/14450394.html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