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书名：Cassandra权威指南（影印版） 第2版</w:t>
      </w:r>
    </w:p>
    <w:p>
      <w:r>
        <w:t>作者：Jeff Carpenter，Eben Hewitt著</w:t>
      </w:r>
    </w:p>
    <w:p>
      <w:r>
        <w:t>出版社：南京:东南大学出版社,2018.01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Cassandra权威指南（影印版） 第2版 评论地址：https://www.jiaokey.com/book/detail/14450381.html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