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书名：大数据巨量分析与机器学习的整合与开发</w:t>
      </w:r>
    </w:p>
    <w:p>
      <w:r>
        <w:t>作者：韦鹏程，冉维，段昂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总页数：322</w:t>
      </w:r>
    </w:p>
    <w:p>
      <w:r>
        <w:t>更多请访问教客网: www.jiaokey.com</w:t>
      </w:r>
    </w:p>
    <w:p>
      <w:r>
        <w:t>大数据巨量分析与机器学习的整合与开发 评论地址：https://www.jiaokey.com/book/detail/14450380.html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