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书名：大数据丛书系列  大数据安全与隐私</w:t>
      </w:r>
    </w:p>
    <w:p>
      <w:r>
        <w:t>作者：姚剑波，杨朝琼，曾羽，龙奋杰</w:t>
      </w:r>
    </w:p>
    <w:p>
      <w:r>
        <w:t>出版社：成都：电子科技大学出版社</w:t>
      </w:r>
    </w:p>
    <w:p>
      <w:r>
        <w:t>出版日期：2017.07</w:t>
      </w:r>
    </w:p>
    <w:p>
      <w:r>
        <w:t>总页数：308</w:t>
      </w:r>
    </w:p>
    <w:p>
      <w:r>
        <w:t>更多请访问教客网: www.jiaokey.com</w:t>
      </w:r>
    </w:p>
    <w:p>
      <w:r>
        <w:t>大数据丛书系列  大数据安全与隐私 评论地址：https://www.jiaokey.com/book/detail/14450379.html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