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移动对象轨迹数据挖掘技术</w:t>
      </w:r>
    </w:p>
    <w:p>
      <w:r>
        <w:rPr>
          <w:rFonts w:ascii="宋体" w:hAnsi="宋体" w:eastAsia="宋体"/>
          <w:sz w:val="24"/>
        </w:rPr>
        <w:t>袁冠，张艳梅著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移动对象轨迹数据挖掘技术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袁冠，张艳梅著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本书出售、求购地址：https://www.jiaokey.com/book/detail/14450376.html</w:t>
      </w:r>
    </w:p>
    <w:p>
      <w:r>
        <w:t>更多相关图书推荐：https://www.jiaokey.com</w:t>
      </w:r>
    </w:p>
    <w:p>
      <w:r>
        <w:t>袁冠，张艳梅著 其他作品：https://www.jiaokey.com/tag/袁冠，张艳梅著.html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关键词搜索：https://www.jiaokey.com/tag/移动对象轨迹数据挖掘技术.html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