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 &amp; FINISH 印刷技术及后期工艺  第2版</w:t>
      </w:r>
    </w:p>
    <w:p>
      <w:r>
        <w:rPr>
          <w:rFonts w:ascii="宋体" w:hAnsi="宋体" w:eastAsia="宋体"/>
          <w:sz w:val="24"/>
        </w:rPr>
        <w:t>（英）加文·安布罗斯，（英）保罗·哈里斯编著；李静，窦梅枝译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 &amp; FINISH 印刷技术及后期工艺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（英）加文·安布罗斯，（英）保罗·哈里斯编著；李静，窦梅枝译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本书出售、求购地址：https://www.jiaokey.com/book/detail/14450352.html</w:t>
      </w:r>
    </w:p>
    <w:p>
      <w:r>
        <w:t>更多相关图书推荐：https://www.jiaokey.com</w:t>
      </w:r>
    </w:p>
    <w:p>
      <w:r>
        <w:t>（英）加文·安布罗斯，（英）保罗·哈里斯编著；李静，窦梅枝译 其他作品：https://www.jiaokey.com/tag/（英）加文·安布罗斯，（英）保罗·哈里斯编著；李静，窦梅枝译.html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关键词搜索：https://www.jiaokey.com/tag/PRINT &amp; FINISH 印刷技术及后期工艺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