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信息技术导论</w:t>
      </w:r>
    </w:p>
    <w:p>
      <w:r>
        <w:rPr>
          <w:rFonts w:ascii="宋体" w:hAnsi="宋体" w:eastAsia="宋体"/>
          <w:sz w:val="24"/>
        </w:rPr>
        <w:t>商书元主编；耿增民，刘正东，杜剑侠，姜延副主编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商书元主编；耿增民，刘正东，杜剑侠，姜延副主编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本书出售、求购地址：https://www.jiaokey.com/book/detail/14450346.html</w:t>
      </w:r>
    </w:p>
    <w:p>
      <w:r>
        <w:t>更多相关图书推荐：https://www.jiaokey.com</w:t>
      </w:r>
    </w:p>
    <w:p>
      <w:r>
        <w:t>商书元主编；耿增民，刘正东，杜剑侠，姜延副主编 其他作品：https://www.jiaokey.com/tag/商书元主编；耿增民，刘正东，杜剑侠，姜延副主编.html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关键词搜索：https://www.jiaokey.com/tag/信息技术导论.html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