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容器即服务  从零构建企业级容器集群</w:t>
      </w:r>
    </w:p>
    <w:p>
      <w:r>
        <w:rPr>
          <w:rFonts w:ascii="宋体" w:hAnsi="宋体" w:eastAsia="宋体"/>
          <w:sz w:val="24"/>
        </w:rPr>
        <w:t>林帆著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容器即服务  从零构建企业级容器集群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本书出售、求购地址：https://www.jiaokey.com/book/detail/14450316.html</w:t>
      </w:r>
    </w:p>
    <w:p>
      <w:r>
        <w:t>更多相关图书推荐：https://www.jiaokey.com</w:t>
      </w:r>
    </w:p>
    <w:p>
      <w:r>
        <w:t>林帆著 其他作品：https://www.jiaokey.com/tag/林帆著.html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关键词搜索：https://www.jiaokey.com/tag/容器即服务  从零构建企业级容器集群.html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