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书名：现代园林设计</w:t>
      </w:r>
    </w:p>
    <w:p>
      <w:r>
        <w:t>作者：吕在利，刘刚主编；刘艳红，丁立伟，丁娟，郭丽丽副主编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总页数：122</w:t>
      </w:r>
    </w:p>
    <w:p>
      <w:r>
        <w:t>更多请访问教客网: www.jiaokey.com</w:t>
      </w:r>
    </w:p>
    <w:p>
      <w:r>
        <w:t>现代园林设计 评论地址：https://www.jiaokey.com/book/detail/14450304.html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