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饮用水水质风险评价技术</w:t>
      </w:r>
    </w:p>
    <w:p>
      <w:r>
        <w:rPr>
          <w:rFonts w:ascii="宋体" w:hAnsi="宋体" w:eastAsia="宋体"/>
          <w:sz w:val="24"/>
        </w:rPr>
        <w:t>杨敏，安伟，胡建英，肖淑敏，彭辉，潘申玲著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饮用水水质风险评价技术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杨敏，安伟，胡建英，肖淑敏，彭辉，潘申玲著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本书出售、求购地址：https://www.jiaokey.com/book/detail/14450290.html</w:t>
      </w:r>
    </w:p>
    <w:p>
      <w:r>
        <w:t>更多相关图书推荐：https://www.jiaokey.com</w:t>
      </w:r>
    </w:p>
    <w:p>
      <w:r>
        <w:t>杨敏，安伟，胡建英，肖淑敏，彭辉，潘申玲著 其他作品：https://www.jiaokey.com/tag/杨敏，安伟，胡建英，肖淑敏，彭辉，潘申玲著.html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关键词搜索：https://www.jiaokey.com/tag/饮用水水质风险评价技术.html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