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基于公共服务的科技资源开放共享机制理论及实证研究</w:t>
      </w:r>
    </w:p>
    <w:p>
      <w:r>
        <w:rPr>
          <w:rFonts w:ascii="宋体" w:hAnsi="宋体" w:eastAsia="宋体"/>
          <w:sz w:val="24"/>
        </w:rPr>
        <w:t>赫运涛，吕先志著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基于公共服务的科技资源开放共享机制理论及实证研究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赫运涛，吕先志著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本书出售、求购地址：https://www.jiaokey.com/book/detail/14450258.html</w:t>
      </w:r>
    </w:p>
    <w:p>
      <w:r>
        <w:t>更多相关图书推荐：https://www.jiaokey.com</w:t>
      </w:r>
    </w:p>
    <w:p>
      <w:r>
        <w:t>赫运涛，吕先志著 其他作品：https://www.jiaokey.com/tag/赫运涛，吕先志著.html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关键词搜索：https://www.jiaokey.com/tag/基于公共服务的科技资源开放共享机制理论及实证研究.html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