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书名：首席人才官商业与管理评论  第8辑</w:t>
      </w:r>
    </w:p>
    <w:p>
      <w:r>
        <w:t>作者：智联招聘主编</w:t>
      </w:r>
    </w:p>
    <w:p>
      <w:r>
        <w:t>出版社：中国财富出版社,2018.04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首席人才官商业与管理评论  第8辑 评论地址：https://www.jiaokey.com/book/detail/14450239.html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