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书名：大邦之梦  吴越楚青铜器</w:t>
      </w:r>
    </w:p>
    <w:p>
      <w:r>
        <w:t>作者：苏州博物馆编</w:t>
      </w:r>
    </w:p>
    <w:p>
      <w:r>
        <w:t>出版社：上海:上海古籍出版社,2017.12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大邦之梦  吴越楚青铜器 评论地址：https://www.jiaokey.com/book/detail/14450220.html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