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问天之路  中国航天发展纪实</w:t>
      </w:r>
    </w:p>
    <w:p>
      <w:r>
        <w:rPr>
          <w:rFonts w:ascii="宋体" w:hAnsi="宋体" w:eastAsia="宋体"/>
          <w:sz w:val="24"/>
        </w:rPr>
        <w:t>李选清，柳刚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问天之路  中国航天发展纪实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李选清，柳刚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本书出售、求购地址：https://www.jiaokey.com/book/detail/14450198.html</w:t>
      </w:r>
    </w:p>
    <w:p>
      <w:r>
        <w:t>更多相关图书推荐：https://www.jiaokey.com</w:t>
      </w:r>
    </w:p>
    <w:p>
      <w:r>
        <w:t>李选清，柳刚 其他作品：https://www.jiaokey.com/tag/李选清，柳刚.html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关键词搜索：https://www.jiaokey.com/tag/问天之路  中国航天发展纪实.html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