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旅游驱动下民族社区演变特征及机理</w:t>
      </w:r>
    </w:p>
    <w:p>
      <w:r>
        <w:rPr>
          <w:rFonts w:ascii="宋体" w:hAnsi="宋体" w:eastAsia="宋体"/>
          <w:sz w:val="24"/>
        </w:rPr>
        <w:t>李亚娟著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旅游驱动下民族社区演变特征及机理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本书出售、求购地址：https://www.jiaokey.com/book/detail/14450177.html</w:t>
      </w:r>
    </w:p>
    <w:p>
      <w:r>
        <w:t>更多相关图书推荐：https://www.jiaokey.com</w:t>
      </w:r>
    </w:p>
    <w:p>
      <w:r>
        <w:t>李亚娟著 其他作品：https://www.jiaokey.com/tag/李亚娟著.html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关键词搜索：https://www.jiaokey.com/tag/旅游驱动下民族社区演变特征及机理.html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