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书名：中国对联公开课讲义  梁石教你作对联</w:t>
      </w:r>
    </w:p>
    <w:p>
      <w:r>
        <w:t>作者：梁石著</w:t>
      </w:r>
    </w:p>
    <w:p>
      <w:r>
        <w:t>出版社：太原:山西人民出版社,2018.02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中国对联公开课讲义  梁石教你作对联 评论地址：https://www.jiaokey.com/book/detail/14450171.html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