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白熊实验  如何战胜强迫性思维</w:t>
      </w:r>
    </w:p>
    <w:p>
      <w:r>
        <w:rPr>
          <w:rFonts w:ascii="宋体" w:hAnsi="宋体" w:eastAsia="宋体"/>
          <w:sz w:val="24"/>
        </w:rPr>
        <w:t>（美）丹尼尔·韦格纳（Daniel M. Wegner）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白熊实验  如何战胜强迫性思维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（美）丹尼尔·韦格纳（Daniel M. Wegner）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本书出售、求购地址：https://www.jiaokey.com/book/detail/14450160.html</w:t>
      </w:r>
    </w:p>
    <w:p>
      <w:r>
        <w:t>更多相关图书推荐：https://www.jiaokey.com</w:t>
      </w:r>
    </w:p>
    <w:p>
      <w:r>
        <w:t>（美）丹尼尔·韦格纳（Daniel M. Wegner） 其他作品：https://www.jiaokey.com/tag/（美）丹尼尔·韦格纳（Daniel M. Wegner）.html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关键词搜索：https://www.jiaokey.com/tag/白熊实验  如何战胜强迫性思维.html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