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甘肃临夏盆地晚中新世副竹鼠类</w:t>
      </w:r>
    </w:p>
    <w:p>
      <w:r>
        <w:rPr>
          <w:rFonts w:ascii="宋体" w:hAnsi="宋体" w:eastAsia="宋体"/>
          <w:sz w:val="24"/>
        </w:rPr>
        <w:t>王伴月，邱占祥著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甘肃临夏盆地晚中新世副竹鼠类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王伴月，邱占祥著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本书出售、求购地址：https://www.jiaokey.com/book/detail/14450142.html</w:t>
      </w:r>
    </w:p>
    <w:p>
      <w:r>
        <w:t>更多相关图书推荐：https://www.jiaokey.com</w:t>
      </w:r>
    </w:p>
    <w:p>
      <w:r>
        <w:t>王伴月，邱占祥著 其他作品：https://www.jiaokey.com/tag/王伴月，邱占祥著.html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关键词搜索：https://www.jiaokey.com/tag/甘肃临夏盆地晚中新世副竹鼠类.html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