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岩土塑性理论</w:t>
      </w:r>
    </w:p>
    <w:p>
      <w:r>
        <w:rPr>
          <w:rFonts w:ascii="宋体" w:hAnsi="宋体" w:eastAsia="宋体"/>
          <w:sz w:val="24"/>
        </w:rPr>
        <w:t>（英）Hai-SuiYu著；周国庆，刘恩龙，商翔宇译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岩土塑性理论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（英）Hai-SuiYu著；周国庆，刘恩龙，商翔宇译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本书出售、求购地址：https://www.jiaokey.com/book/detail/14450134.html</w:t>
      </w:r>
    </w:p>
    <w:p>
      <w:r>
        <w:t>更多相关图书推荐：https://www.jiaokey.com</w:t>
      </w:r>
    </w:p>
    <w:p>
      <w:r>
        <w:t>（英）Hai-SuiYu著；周国庆，刘恩龙，商翔宇译 其他作品：https://www.jiaokey.com/tag/（英）Hai-SuiYu著；周国庆，刘恩龙，商翔宇译.html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关键词搜索：https://www.jiaokey.com/tag/岩土塑性理论.html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