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医疗质量安全核心制度理论与实践</w:t>
      </w:r>
    </w:p>
    <w:p>
      <w:r>
        <w:rPr>
          <w:rFonts w:ascii="宋体" w:hAnsi="宋体" w:eastAsia="宋体"/>
          <w:sz w:val="24"/>
        </w:rPr>
        <w:t>刘鑫，陈伟著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医疗质量安全核心制度理论与实践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刘鑫，陈伟著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本书出售、求购地址：https://www.jiaokey.com/book/detail/14450130.html</w:t>
      </w:r>
    </w:p>
    <w:p>
      <w:r>
        <w:t>更多相关图书推荐：https://www.jiaokey.com</w:t>
      </w:r>
    </w:p>
    <w:p>
      <w:r>
        <w:t>刘鑫，陈伟著 其他作品：https://www.jiaokey.com/tag/刘鑫，陈伟著.html</w:t>
      </w:r>
    </w:p>
    <w:p>
      <w:r>
        <w:t>中华医学电子音像出版社 出版图书：https://www.jiaokey.com/tag/中华医学电子音像出版社.html</w:t>
      </w:r>
    </w:p>
    <w:p>
      <w:r>
        <w:t>关键词搜索：https://www.jiaokey.com/tag/医疗质量安全核心制度理论与实践.html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