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9模块化开发  核心原则与实践</w:t>
      </w:r>
    </w:p>
    <w:p>
      <w:r>
        <w:rPr>
          <w:rFonts w:ascii="宋体" w:hAnsi="宋体" w:eastAsia="宋体"/>
          <w:sz w:val="24"/>
        </w:rPr>
        <w:t>SanderMak，PaulBakker著；王净等译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9模块化开发  核心原则与实践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SanderMak，PaulBakker著；王净等译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本书出售、求购地址：https://www.jiaokey.com/book/detail/14450104.html</w:t>
      </w:r>
    </w:p>
    <w:p>
      <w:r>
        <w:t>更多相关图书推荐：https://www.jiaokey.com</w:t>
      </w:r>
    </w:p>
    <w:p>
      <w:r>
        <w:t>SanderMak，PaulBakker著；王净等译 其他作品：https://www.jiaokey.com/tag/SanderMak，PaulBakker著；王净等译.html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9模块化开发  核心原则与实践.html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