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空气污染人群健康风险评估方法及应用</w:t>
      </w:r>
    </w:p>
    <w:p>
      <w:r>
        <w:rPr>
          <w:rFonts w:ascii="宋体" w:hAnsi="宋体" w:eastAsia="宋体"/>
          <w:sz w:val="24"/>
        </w:rPr>
        <w:t>徐东群，许群主编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空气污染人群健康风险评估方法及应用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徐东群，许群主编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本书出售、求购地址：https://www.jiaokey.com/book/detail/14450094.html</w:t>
      </w:r>
    </w:p>
    <w:p>
      <w:r>
        <w:t>更多相关图书推荐：https://www.jiaokey.com</w:t>
      </w:r>
    </w:p>
    <w:p>
      <w:r>
        <w:t>徐东群，许群主编 其他作品：https://www.jiaokey.com/tag/徐东群，许群主编.html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关键词搜索：https://www.jiaokey.com/tag/空气污染人群健康风险评估方法及应用.html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