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预防子宫颈癌百问百答  疫苗·筛查·治疗</w:t>
      </w:r>
    </w:p>
    <w:p>
      <w:r>
        <w:rPr>
          <w:rFonts w:ascii="宋体" w:hAnsi="宋体" w:eastAsia="宋体"/>
          <w:sz w:val="24"/>
        </w:rPr>
        <w:t>魏丽惠，乔友林主编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预防子宫颈癌百问百答  疫苗·筛查·治疗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魏丽惠，乔友林主编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本书出售、求购地址：https://www.jiaokey.com/book/detail/14450091.html</w:t>
      </w:r>
    </w:p>
    <w:p>
      <w:r>
        <w:t>更多相关图书推荐：https://www.jiaokey.com</w:t>
      </w:r>
    </w:p>
    <w:p>
      <w:r>
        <w:t>魏丽惠，乔友林主编 其他作品：https://www.jiaokey.com/tag/魏丽惠，乔友林主编.html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关键词搜索：https://www.jiaokey.com/tag/预防子宫颈癌百问百答  疫苗·筛查·治疗.html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