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 Android开发实战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 Android开发实战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本书出售、求购地址：https://www.jiaokey.com/book/detail/14450089.html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关键词搜索：https://www.jiaokey.com/tag/OpenCV Android开发实战.html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