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密码学与安全百科全书  原书第2版</w:t>
      </w:r>
    </w:p>
    <w:p>
      <w:r>
        <w:rPr>
          <w:rFonts w:ascii="宋体" w:hAnsi="宋体" w:eastAsia="宋体"/>
          <w:sz w:val="24"/>
        </w:rPr>
        <w:t>（荷）亨克·范蒂尔博格等编；程庆丰等译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密码学与安全百科全书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（荷）亨克·范蒂尔博格等编；程庆丰等译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本书出售、求购地址：https://www.jiaokey.com/book/detail/14450082.html</w:t>
      </w:r>
    </w:p>
    <w:p>
      <w:r>
        <w:t>更多相关图书推荐：https://www.jiaokey.com</w:t>
      </w:r>
    </w:p>
    <w:p>
      <w:r>
        <w:t>（荷）亨克·范蒂尔博格等编；程庆丰等译 其他作品：https://www.jiaokey.com/tag/（荷）亨克·范蒂尔博格等编；程庆丰等译.html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关键词搜索：https://www.jiaokey.com/tag/密码学与安全百科全书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