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心身性皮肤病临床案例  翻译版</w:t>
      </w:r>
    </w:p>
    <w:p>
      <w:r>
        <w:rPr>
          <w:rFonts w:ascii="宋体" w:hAnsi="宋体" w:eastAsia="宋体"/>
          <w:sz w:val="24"/>
        </w:rPr>
        <w:t>TienV.Nguyen，JillianW.Wong，JohnKoo原著；张海萍主译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心身性皮肤病临床案例  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TienV.Nguyen，JillianW.Wong，JohnKoo原著；张海萍主译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本书出售、求购地址：https://www.jiaokey.com/book/detail/14450081.html</w:t>
      </w:r>
    </w:p>
    <w:p>
      <w:r>
        <w:t>更多相关图书推荐：https://www.jiaokey.com</w:t>
      </w:r>
    </w:p>
    <w:p>
      <w:r>
        <w:t>TienV.Nguyen，JillianW.Wong，JohnKoo原著；张海萍主译 其他作品：https://www.jiaokey.com/tag/TienV.Nguyen，JillianW.Wong，JohnKoo原著；张海萍主译.html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关键词搜索：https://www.jiaokey.com/tag/心身性皮肤病临床案例  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