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中国生物物种名录  蜜蜂科  准峰科  隧蜂科  第2卷  动物  昆虫  蜜蜂总科</w:t>
      </w:r>
    </w:p>
    <w:p>
      <w:r>
        <w:rPr>
          <w:rFonts w:ascii="宋体" w:hAnsi="宋体" w:eastAsia="宋体"/>
          <w:sz w:val="24"/>
        </w:rPr>
        <w:t>牛泽清，袁峰，朱朝东编著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中国生物物种名录  蜜蜂科  准峰科  隧蜂科  第2卷  动物  昆虫  蜜蜂总科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牛泽清，袁峰，朱朝东编著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本书出售、求购地址：https://www.jiaokey.com/book/detail/14450049.html</w:t>
      </w:r>
    </w:p>
    <w:p>
      <w:r>
        <w:t>更多相关图书推荐：https://www.jiaokey.com</w:t>
      </w:r>
    </w:p>
    <w:p>
      <w:r>
        <w:t>牛泽清，袁峰，朱朝东编著 其他作品：https://www.jiaokey.com/tag/牛泽清，袁峰，朱朝东编著.html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关键词搜索：https://www.jiaokey.com/tag/中国生物物种名录  蜜蜂科  准峰科  隧蜂科  第2卷  动物  昆虫  蜜蜂总科.html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