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不需要爱的夏天</w:t>
      </w:r>
    </w:p>
    <w:p>
      <w:r>
        <w:rPr>
          <w:rFonts w:ascii="宋体" w:hAnsi="宋体" w:eastAsia="宋体"/>
          <w:sz w:val="24"/>
        </w:rPr>
        <w:t>（法）帕特里克·拉佩尔著；张俊丰译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23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0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23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不需要爱的夏天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（法）帕特里克·拉佩尔著；张俊丰译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本书出售、求购地址：https://www.jiaokey.com/book/detail/14450041.html</w:t>
      </w:r>
    </w:p>
    <w:p>
      <w:r>
        <w:t>更多相关图书推荐：https://www.jiaokey.com</w:t>
      </w:r>
    </w:p>
    <w:p>
      <w:r>
        <w:t>（法）帕特里克·拉佩尔著；张俊丰译 其他作品：https://www.jiaokey.com/tag/（法）帕特里克·拉佩尔著；张俊丰译.html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