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简单微积分  学校未教过的超简易入门技巧</w:t>
      </w:r>
    </w:p>
    <w:p>
      <w:r>
        <w:rPr>
          <w:rFonts w:ascii="宋体" w:hAnsi="宋体" w:eastAsia="宋体"/>
          <w:sz w:val="24"/>
        </w:rPr>
        <w:t>（日）神永正博著；李慧慧译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简单微积分  学校未教过的超简易入门技巧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（日）神永正博著；李慧慧译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本书出售、求购地址：https://www.jiaokey.com/book/detail/14450025.html</w:t>
      </w:r>
    </w:p>
    <w:p>
      <w:r>
        <w:t>更多相关图书推荐：https://www.jiaokey.com</w:t>
      </w:r>
    </w:p>
    <w:p>
      <w:r>
        <w:t>（日）神永正博著；李慧慧译 其他作品：https://www.jiaokey.com/tag/（日）神永正博著；李慧慧译.html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关键词搜索：https://www.jiaokey.com/tag/简单微积分  学校未教过的超简易入门技巧.html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