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普通高等学校工程管理专业“十三五”规划教材  建设工程技术经济学  第2版</w:t>
      </w:r>
    </w:p>
    <w:p>
      <w:r>
        <w:rPr>
          <w:rFonts w:ascii="宋体" w:hAnsi="宋体" w:eastAsia="宋体"/>
          <w:sz w:val="24"/>
        </w:rPr>
        <w:t>周述发，刘寰主编；刘燕花，周聿，王百田副主编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普通高等学校工程管理专业“十三五”规划教材  建设工程技术经济学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周述发，刘寰主编；刘燕花，周聿，王百田副主编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本书出售、求购地址：https://www.jiaokey.com/book/detail/14449990.html</w:t>
      </w:r>
    </w:p>
    <w:p>
      <w:r>
        <w:t>更多相关图书推荐：https://www.jiaokey.com</w:t>
      </w:r>
    </w:p>
    <w:p>
      <w:r>
        <w:t>周述发，刘寰主编；刘燕花，周聿，王百田副主编 其他作品：https://www.jiaokey.com/tag/周述发，刘寰主编；刘燕花，周聿，王百田副主编.html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关键词搜索：https://www.jiaokey.com/tag/普通高等学校工程管理专业“十三五”规划教材  建设工程技术经济学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