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车载通信与动态导航系统</w:t>
      </w:r>
    </w:p>
    <w:p>
      <w:r>
        <w:rPr>
          <w:rFonts w:ascii="宋体" w:hAnsi="宋体" w:eastAsia="宋体"/>
          <w:sz w:val="24"/>
        </w:rPr>
        <w:t>祁晖，底晓强，杨华民，蒋振刚，王佳著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车载通信与动态导航系统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祁晖，底晓强，杨华民，蒋振刚，王佳著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本书出售、求购地址：https://www.jiaokey.com/book/detail/14449978.html</w:t>
      </w:r>
    </w:p>
    <w:p>
      <w:r>
        <w:t>更多相关图书推荐：https://www.jiaokey.com</w:t>
      </w:r>
    </w:p>
    <w:p>
      <w:r>
        <w:t>祁晖，底晓强，杨华民，蒋振刚，王佳著 其他作品：https://www.jiaokey.com/tag/祁晖，底晓强，杨华民，蒋振刚，王佳著.html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关键词搜索：https://www.jiaokey.com/tag/车载通信与动态导航系统.html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