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畅销漫画故事创作法  16堂课掌握角色  脚本  情节  分镜创作</w:t>
      </w:r>
    </w:p>
    <w:p>
      <w:r>
        <w:rPr>
          <w:rFonts w:ascii="宋体" w:hAnsi="宋体" w:eastAsia="宋体"/>
          <w:sz w:val="24"/>
        </w:rPr>
        <w:t>（日）田中裕久著；陈丝纶译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畅销漫画故事创作法  16堂课掌握角色  脚本  情节  分镜创作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（日）田中裕久著；陈丝纶译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本书出售、求购地址：https://www.jiaokey.com/book/detail/14449968.html</w:t>
      </w:r>
    </w:p>
    <w:p>
      <w:r>
        <w:t>更多相关图书推荐：https://www.jiaokey.com</w:t>
      </w:r>
    </w:p>
    <w:p>
      <w:r>
        <w:t>（日）田中裕久著；陈丝纶译 其他作品：https://www.jiaokey.com/tag/（日）田中裕久著；陈丝纶译.html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关键词搜索：https://www.jiaokey.com/tag/畅销漫画故事创作法  16堂课掌握角色  脚本  情节  分镜创作.html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