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  创意  产业发展重点和难点与对策研究报告</w:t>
      </w:r>
    </w:p>
    <w:p>
      <w:r>
        <w:t>作者：赵玉忠主编</w:t>
      </w:r>
    </w:p>
    <w:p>
      <w:r>
        <w:t>出版社：北京:中国戏剧出版社,2018.07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北京文化  创意  产业发展重点和难点与对策研究报告 评论地址：https://www.jiaokey.com/book/detail/14449966.html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