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从零开始学布林线指标  短线操盘、盘口分析与A股买卖点实战</w:t>
      </w:r>
    </w:p>
    <w:p>
      <w:r>
        <w:rPr>
          <w:rFonts w:ascii="宋体" w:hAnsi="宋体" w:eastAsia="宋体"/>
          <w:sz w:val="24"/>
        </w:rPr>
        <w:t>李洪宇著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从零开始学布林线指标  短线操盘、盘口分析与A股买卖点实战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本书出售、求购地址：https://www.jiaokey.com/book/detail/14449959.html</w:t>
      </w:r>
    </w:p>
    <w:p>
      <w:r>
        <w:t>更多相关图书推荐：https://www.jiaokey.com</w:t>
      </w:r>
    </w:p>
    <w:p>
      <w:r>
        <w:t>李洪宇著 其他作品：https://www.jiaokey.com/tag/李洪宇著.html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关键词搜索：https://www.jiaokey.com/tag/从零开始学布林线指标  短线操盘、盘口分析与A股买卖点实战.html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