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中国基本养老保险筹资机制改革研究</w:t>
      </w:r>
    </w:p>
    <w:p>
      <w:r>
        <w:rPr>
          <w:rFonts w:ascii="宋体" w:hAnsi="宋体" w:eastAsia="宋体"/>
          <w:sz w:val="24"/>
        </w:rPr>
        <w:t>焦津强，石晨曦著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中国基本养老保险筹资机制改革研究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焦津强，石晨曦著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本书出售、求购地址：https://www.jiaokey.com/book/detail/14449931.html</w:t>
      </w:r>
    </w:p>
    <w:p>
      <w:r>
        <w:t>更多相关图书推荐：https://www.jiaokey.com</w:t>
      </w:r>
    </w:p>
    <w:p>
      <w:r>
        <w:t>焦津强，石晨曦著 其他作品：https://www.jiaokey.com/tag/焦津强，石晨曦著.html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关键词搜索：https://www.jiaokey.com/tag/中国基本养老保险筹资机制改革研究.html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