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书名：企业大升级  实操版</w:t>
      </w:r>
    </w:p>
    <w:p>
      <w:r>
        <w:t>作者：王向峰著</w:t>
      </w:r>
    </w:p>
    <w:p>
      <w:r>
        <w:t>出版社：中国财富出版社,2018.07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企业大升级  实操版 评论地址：https://www.jiaokey.com/book/detail/14449929.html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