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对接东盟双向开放的角色定位与产业融合</w:t>
      </w:r>
    </w:p>
    <w:p>
      <w:r>
        <w:rPr>
          <w:rFonts w:ascii="宋体" w:hAnsi="宋体" w:eastAsia="宋体"/>
          <w:sz w:val="24"/>
        </w:rPr>
        <w:t>周珊珊，朱坚真，刘汉斌，刘毅瑶，黄哲等著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对接东盟双向开放的角色定位与产业融合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周珊珊，朱坚真，刘汉斌，刘毅瑶，黄哲等著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本书出售、求购地址：https://www.jiaokey.com/book/detail/14449891.html</w:t>
      </w:r>
    </w:p>
    <w:p>
      <w:r>
        <w:t>更多相关图书推荐：https://www.jiaokey.com</w:t>
      </w:r>
    </w:p>
    <w:p>
      <w:r>
        <w:t>周珊珊，朱坚真，刘汉斌，刘毅瑶，黄哲等著 其他作品：https://www.jiaokey.com/tag/周珊珊，朱坚真，刘汉斌，刘毅瑶，黄哲等著.html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关键词搜索：https://www.jiaokey.com/tag/对接东盟双向开放的角色定位与产业融合.html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