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不动产登记原因体系＝SYSTEM  OF  REAL  ESTATE  REGISTRATION  REASON</w:t>
      </w:r>
    </w:p>
    <w:p>
      <w:r>
        <w:rPr>
          <w:rFonts w:ascii="宋体" w:hAnsi="宋体" w:eastAsia="宋体"/>
          <w:sz w:val="24"/>
        </w:rPr>
        <w:t>肖攀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不动产登记原因体系＝SYSTEM  OF  REAL  ESTATE  REGISTRATION 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本书出售、求购地址：https://www.jiaokey.com/book/detail/14449886.html</w:t>
      </w:r>
    </w:p>
    <w:p>
      <w:r>
        <w:t>更多相关图书推荐：https://www.jiaokey.com</w:t>
      </w:r>
    </w:p>
    <w:p>
      <w:r>
        <w:t>肖攀 其他作品：https://www.jiaokey.com/tag/肖攀.html</w:t>
      </w:r>
    </w:p>
    <w:p>
      <w:r>
        <w:t>关键词搜索：https://www.jiaokey.com/tag/不动产登记原因体系＝SYSTEM  OF  REAL  ESTATE  REGISTRATION 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