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书名：全国高等中医药院校规划教材  广告学  供市场营销专业用</w:t>
      </w:r>
    </w:p>
    <w:p>
      <w:r>
        <w:t>作者：姚东明主编；李君茹，张雪，陈广，秦勇，程潇副主编</w:t>
      </w:r>
    </w:p>
    <w:p>
      <w:r>
        <w:t>出版社：北京：中国中医药出版社</w:t>
      </w:r>
    </w:p>
    <w:p>
      <w:r>
        <w:t>出版日期：2018.07</w:t>
      </w:r>
    </w:p>
    <w:p>
      <w:r>
        <w:t>总页数：174</w:t>
      </w:r>
    </w:p>
    <w:p>
      <w:r>
        <w:t>更多请访问教客网: www.jiaokey.com</w:t>
      </w:r>
    </w:p>
    <w:p>
      <w:r>
        <w:t>全国高等中医药院校规划教材  广告学  供市场营销专业用 评论地址：https://www.jiaokey.com/book/detail/14449875.html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